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April showers    </w:t>
      </w:r>
      <w:r>
        <w:t xml:space="preserve">   Birds    </w:t>
      </w:r>
      <w:r>
        <w:t xml:space="preserve">   blossoming    </w:t>
      </w:r>
      <w:r>
        <w:t xml:space="preserve">   budding    </w:t>
      </w:r>
      <w:r>
        <w:t xml:space="preserve">   cheerful    </w:t>
      </w:r>
      <w:r>
        <w:t xml:space="preserve">   easter bunny    </w:t>
      </w:r>
      <w:r>
        <w:t xml:space="preserve">   flowers    </w:t>
      </w:r>
      <w:r>
        <w:t xml:space="preserve">   fragrant    </w:t>
      </w:r>
      <w:r>
        <w:t xml:space="preserve">   gardening    </w:t>
      </w:r>
      <w:r>
        <w:t xml:space="preserve">   raincoat    </w:t>
      </w:r>
      <w:r>
        <w:t xml:space="preserve">   Saint Patrick’s Day    </w:t>
      </w:r>
      <w:r>
        <w:t xml:space="preserve">   spring cleaning    </w:t>
      </w:r>
      <w:r>
        <w:t xml:space="preserve">   sunshine    </w:t>
      </w:r>
      <w:r>
        <w:t xml:space="preserve">   thaw    </w:t>
      </w:r>
      <w:r>
        <w:t xml:space="preserve">   tulips    </w:t>
      </w:r>
      <w:r>
        <w:t xml:space="preserve">   umbrella    </w:t>
      </w:r>
      <w:r>
        <w:t xml:space="preserve">   warming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2021-10-11T17:52:32Z</dcterms:created>
  <dcterms:modified xsi:type="dcterms:W3CDTF">2021-10-11T17:52:32Z</dcterms:modified>
</cp:coreProperties>
</file>