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Bee    </w:t>
      </w:r>
      <w:r>
        <w:t xml:space="preserve">   Bird    </w:t>
      </w:r>
      <w:r>
        <w:t xml:space="preserve">   Blue    </w:t>
      </w:r>
      <w:r>
        <w:t xml:space="preserve">   Budding    </w:t>
      </w:r>
      <w:r>
        <w:t xml:space="preserve">   Buzzing    </w:t>
      </w:r>
      <w:r>
        <w:t xml:space="preserve">   Chili    </w:t>
      </w:r>
      <w:r>
        <w:t xml:space="preserve">   Chirping    </w:t>
      </w:r>
      <w:r>
        <w:t xml:space="preserve">   Colorful    </w:t>
      </w:r>
      <w:r>
        <w:t xml:space="preserve">   Eggs    </w:t>
      </w:r>
      <w:r>
        <w:t xml:space="preserve">   Energy    </w:t>
      </w:r>
      <w:r>
        <w:t xml:space="preserve">   Flower    </w:t>
      </w:r>
      <w:r>
        <w:t xml:space="preserve">   Fresh    </w:t>
      </w:r>
      <w:r>
        <w:t xml:space="preserve">   Grass    </w:t>
      </w:r>
      <w:r>
        <w:t xml:space="preserve">   Green    </w:t>
      </w:r>
      <w:r>
        <w:t xml:space="preserve">   Growth    </w:t>
      </w:r>
      <w:r>
        <w:t xml:space="preserve">   Hatching    </w:t>
      </w:r>
      <w:r>
        <w:t xml:space="preserve">   MellesGriot    </w:t>
      </w:r>
      <w:r>
        <w:t xml:space="preserve">   Migration    </w:t>
      </w:r>
      <w:r>
        <w:t xml:space="preserve">   Outdoor    </w:t>
      </w:r>
      <w:r>
        <w:t xml:space="preserve">   Pretty    </w:t>
      </w:r>
      <w:r>
        <w:t xml:space="preserve">   Rain    </w:t>
      </w:r>
      <w:r>
        <w:t xml:space="preserve">   Sky    </w:t>
      </w:r>
      <w:r>
        <w:t xml:space="preserve">   Snowmelt    </w:t>
      </w:r>
      <w:r>
        <w:t xml:space="preserve">   Soup    </w:t>
      </w:r>
      <w:r>
        <w:t xml:space="preserve">   Spring    </w:t>
      </w:r>
      <w:r>
        <w:t xml:space="preserve">   Sprouting    </w:t>
      </w:r>
      <w:r>
        <w:t xml:space="preserve">   Sunny    </w:t>
      </w:r>
      <w:r>
        <w:t xml:space="preserve">   Sweet    </w:t>
      </w:r>
      <w:r>
        <w:t xml:space="preserve">   Thaw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2021-10-11T17:52:40Z</dcterms:created>
  <dcterms:modified xsi:type="dcterms:W3CDTF">2021-10-11T17:52:40Z</dcterms:modified>
</cp:coreProperties>
</file>