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flowers and trees do this in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sight of this bird means spring has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brings warmth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an umbrella!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more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bright yellow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shadow on this day means spring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kids go to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mow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 ___ bring May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following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Spring means the opening day for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Let's have lunch outside on a blanket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Holiday with an egg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time to open the windows and smell the ______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day dedicated to women who have children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2021-10-11T17:52:06Z</dcterms:created>
  <dcterms:modified xsi:type="dcterms:W3CDTF">2021-10-11T17:52:06Z</dcterms:modified>
</cp:coreProperties>
</file>