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lemonade    </w:t>
      </w:r>
      <w:r>
        <w:t xml:space="preserve">   cinco de mayo    </w:t>
      </w:r>
      <w:r>
        <w:t xml:space="preserve">   baseball    </w:t>
      </w:r>
      <w:r>
        <w:t xml:space="preserve">   jelly beans    </w:t>
      </w:r>
      <w:r>
        <w:t xml:space="preserve">   bunnies    </w:t>
      </w:r>
      <w:r>
        <w:t xml:space="preserve">   picnic    </w:t>
      </w:r>
      <w:r>
        <w:t xml:space="preserve">   warm weather    </w:t>
      </w:r>
      <w:r>
        <w:t xml:space="preserve">   flowers    </w:t>
      </w:r>
      <w:r>
        <w:t xml:space="preserve">   bumblebees    </w:t>
      </w:r>
      <w:r>
        <w:t xml:space="preserve">   easter    </w:t>
      </w:r>
      <w:r>
        <w:t xml:space="preserve">   mothers day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2021-10-11T17:52:45Z</dcterms:created>
  <dcterms:modified xsi:type="dcterms:W3CDTF">2021-10-11T17:52:45Z</dcterms:modified>
</cp:coreProperties>
</file>