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spring break    </w:t>
      </w:r>
      <w:r>
        <w:t xml:space="preserve">   blue sky    </w:t>
      </w:r>
      <w:r>
        <w:t xml:space="preserve">   vernal equinox    </w:t>
      </w:r>
      <w:r>
        <w:t xml:space="preserve">   violet    </w:t>
      </w:r>
      <w:r>
        <w:t xml:space="preserve">   iris    </w:t>
      </w:r>
      <w:r>
        <w:t xml:space="preserve">   warm    </w:t>
      </w:r>
      <w:r>
        <w:t xml:space="preserve">   galoshes    </w:t>
      </w:r>
      <w:r>
        <w:t xml:space="preserve">   eggs    </w:t>
      </w:r>
      <w:r>
        <w:t xml:space="preserve">   puddles    </w:t>
      </w:r>
      <w:r>
        <w:t xml:space="preserve">   rejeuventating    </w:t>
      </w:r>
      <w:r>
        <w:t xml:space="preserve">   kite    </w:t>
      </w:r>
      <w:r>
        <w:t xml:space="preserve">   breezy    </w:t>
      </w:r>
      <w:r>
        <w:t xml:space="preserve">   bee    </w:t>
      </w:r>
      <w:r>
        <w:t xml:space="preserve">   birds    </w:t>
      </w:r>
      <w:r>
        <w:t xml:space="preserve">   baseball    </w:t>
      </w:r>
      <w:r>
        <w:t xml:space="preserve">   taxes    </w:t>
      </w:r>
      <w:r>
        <w:t xml:space="preserve">   bonnet    </w:t>
      </w:r>
      <w:r>
        <w:t xml:space="preserve">   sunburn    </w:t>
      </w:r>
      <w:r>
        <w:t xml:space="preserve">   garden    </w:t>
      </w:r>
      <w:r>
        <w:t xml:space="preserve">   crocus    </w:t>
      </w:r>
      <w:r>
        <w:t xml:space="preserve">   tulip    </w:t>
      </w:r>
      <w:r>
        <w:t xml:space="preserve">   baskets    </w:t>
      </w:r>
      <w:r>
        <w:t xml:space="preserve">   rabbits    </w:t>
      </w:r>
      <w:r>
        <w:t xml:space="preserve">   easter    </w:t>
      </w:r>
      <w:r>
        <w:t xml:space="preserve">   may    </w:t>
      </w:r>
      <w:r>
        <w:t xml:space="preserve">   april    </w:t>
      </w:r>
      <w:r>
        <w:t xml:space="preserve">   rain    </w:t>
      </w:r>
      <w:r>
        <w:t xml:space="preserve">   sunshine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2021-10-11T17:51:40Z</dcterms:created>
  <dcterms:modified xsi:type="dcterms:W3CDTF">2021-10-11T17:51:40Z</dcterms:modified>
</cp:coreProperties>
</file>