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FAMILY    </w:t>
      </w:r>
      <w:r>
        <w:t xml:space="preserve">   CHURCH    </w:t>
      </w:r>
      <w:r>
        <w:t xml:space="preserve">   SUN    </w:t>
      </w:r>
      <w:r>
        <w:t xml:space="preserve">   RABBITS    </w:t>
      </w:r>
      <w:r>
        <w:t xml:space="preserve">   BUNNIES    </w:t>
      </w:r>
      <w:r>
        <w:t xml:space="preserve">   EASTER    </w:t>
      </w:r>
      <w:r>
        <w:t xml:space="preserve">   CHRIST    </w:t>
      </w:r>
      <w:r>
        <w:t xml:space="preserve">   LORD    </w:t>
      </w:r>
      <w:r>
        <w:t xml:space="preserve">   FAITH    </w:t>
      </w:r>
      <w:r>
        <w:t xml:space="preserve">   JOY    </w:t>
      </w:r>
      <w:r>
        <w:t xml:space="preserve">   BELIEVE    </w:t>
      </w:r>
      <w:r>
        <w:t xml:space="preserve">   AMAZING    </w:t>
      </w:r>
      <w:r>
        <w:t xml:space="preserve">   WOW    </w:t>
      </w:r>
      <w:r>
        <w:t xml:space="preserve">   MOM    </w:t>
      </w:r>
      <w:r>
        <w:t xml:space="preserve">   FUN    </w:t>
      </w:r>
      <w:r>
        <w:t xml:space="preserve">   LETTERS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2021-10-11T17:51:51Z</dcterms:created>
  <dcterms:modified xsi:type="dcterms:W3CDTF">2021-10-11T17:51:51Z</dcterms:modified>
</cp:coreProperties>
</file>