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windy spring day, you might go fly a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month that comes before April.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in this month of the year.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in this season.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 Showers bring May 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can cause your skin to burn on a hot day.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Now that it is warm, you might wear these on your feet.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month that comes after April.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Now that it is warm, you might wear these on your legs.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it gets warm enough, you might go swimming in a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is so nice that most people have already had to mow the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umbrella helps keep you dry in the 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2021-10-11T17:52:08Z</dcterms:created>
  <dcterms:modified xsi:type="dcterms:W3CDTF">2021-10-11T17:52:08Z</dcterms:modified>
</cp:coreProperties>
</file>