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tulips    </w:t>
      </w:r>
      <w:r>
        <w:t xml:space="preserve">   cupcakes    </w:t>
      </w:r>
      <w:r>
        <w:t xml:space="preserve">   sprinkles    </w:t>
      </w:r>
      <w:r>
        <w:t xml:space="preserve">   peeps    </w:t>
      </w:r>
      <w:r>
        <w:t xml:space="preserve">   bunny    </w:t>
      </w:r>
      <w:r>
        <w:t xml:space="preserve">   dresses    </w:t>
      </w:r>
      <w:r>
        <w:t xml:space="preserve">   warm weather    </w:t>
      </w:r>
      <w:r>
        <w:t xml:space="preserve">   easter    </w:t>
      </w:r>
      <w:r>
        <w:t xml:space="preserve">   pastelcolors    </w:t>
      </w:r>
      <w:r>
        <w:t xml:space="preserve">   sunshine    </w:t>
      </w:r>
      <w:r>
        <w:t xml:space="preserve">   rain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Spring!</dc:title>
  <dcterms:created xsi:type="dcterms:W3CDTF">2021-10-11T17:52:57Z</dcterms:created>
  <dcterms:modified xsi:type="dcterms:W3CDTF">2021-10-11T17:52:57Z</dcterms:modified>
</cp:coreProperties>
</file>