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bike riding    </w:t>
      </w:r>
      <w:r>
        <w:t xml:space="preserve">   bushwalking    </w:t>
      </w:r>
      <w:r>
        <w:t xml:space="preserve">   caring    </w:t>
      </w:r>
      <w:r>
        <w:t xml:space="preserve">   chickens    </w:t>
      </w:r>
      <w:r>
        <w:t xml:space="preserve">   cleaning    </w:t>
      </w:r>
      <w:r>
        <w:t xml:space="preserve">   craft    </w:t>
      </w:r>
      <w:r>
        <w:t xml:space="preserve">   gardening    </w:t>
      </w:r>
      <w:r>
        <w:t xml:space="preserve">   homeschooling    </w:t>
      </w:r>
      <w:r>
        <w:t xml:space="preserve">   painting    </w:t>
      </w:r>
      <w:r>
        <w:t xml:space="preserve">   phone calls    </w:t>
      </w:r>
      <w:r>
        <w:t xml:space="preserve">   photobook making    </w:t>
      </w:r>
      <w:r>
        <w:t xml:space="preserve">   puzzles    </w:t>
      </w:r>
      <w:r>
        <w:t xml:space="preserve">   reading    </w:t>
      </w:r>
      <w:r>
        <w:t xml:space="preserve">   relaxing    </w:t>
      </w:r>
      <w:r>
        <w:t xml:space="preserve">   sewing    </w:t>
      </w:r>
      <w:r>
        <w:t xml:space="preserve">   singing    </w:t>
      </w:r>
      <w:r>
        <w:t xml:space="preserve">   swimming    </w:t>
      </w:r>
      <w:r>
        <w:t xml:space="preserve">   walking    </w:t>
      </w:r>
      <w:r>
        <w:t xml:space="preserve">   zooming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Activites</dc:title>
  <dcterms:created xsi:type="dcterms:W3CDTF">2021-10-11T17:53:41Z</dcterms:created>
  <dcterms:modified xsi:type="dcterms:W3CDTF">2021-10-11T17:53:41Z</dcterms:modified>
</cp:coreProperties>
</file>