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Ahead into Our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umbrella    </w:t>
      </w:r>
      <w:r>
        <w:t xml:space="preserve">   tulips    </w:t>
      </w:r>
      <w:r>
        <w:t xml:space="preserve">   spring    </w:t>
      </w:r>
      <w:r>
        <w:t xml:space="preserve">   seeds    </w:t>
      </w:r>
      <w:r>
        <w:t xml:space="preserve">   rainbow    </w:t>
      </w:r>
      <w:r>
        <w:t xml:space="preserve">   rain    </w:t>
      </w:r>
      <w:r>
        <w:t xml:space="preserve">   grass    </w:t>
      </w:r>
      <w:r>
        <w:t xml:space="preserve">   flowers    </w:t>
      </w:r>
      <w:r>
        <w:t xml:space="preserve">   ester    </w:t>
      </w:r>
      <w:r>
        <w:t xml:space="preserve">   daffodils    </w:t>
      </w:r>
      <w:r>
        <w:t xml:space="preserve">   bees    </w:t>
      </w:r>
      <w:r>
        <w:t xml:space="preserve">   april fool    </w:t>
      </w:r>
      <w:r>
        <w:t xml:space="preserve">   buds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Ahead into Our Search</dc:title>
  <dcterms:created xsi:type="dcterms:W3CDTF">2021-10-11T17:52:07Z</dcterms:created>
  <dcterms:modified xsi:type="dcterms:W3CDTF">2021-10-11T17:52:07Z</dcterms:modified>
</cp:coreProperties>
</file>