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Spring Animals in Wisconsin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amphibian that lives near the water and eats flies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fish that have big and long bodies with bright yellow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common bird of spring that usually lay blue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bird that symbolizes warm weather and gentle breezes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animal that hops around and is popular with the holiday surrounding Easter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animal with black around its eyes and enjoys eating garbage scraps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bird that makes a noise when hitting its beak against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insects that do not sting and have black and yellow stripes on its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common bird in the spring that likes sugar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 caterpillar turns into after being in a cocoon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bird that have long legs and make nests near shallow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symbolizes how many days of winter we have left when it sees its shadow</w:t>
            </w:r>
          </w:p>
        </w:tc>
      </w:tr>
    </w:tbl>
    <w:p>
      <w:pPr>
        <w:pStyle w:val="WordBankMedium"/>
      </w:pPr>
      <w:r>
        <w:t xml:space="preserve">   RACCOON    </w:t>
      </w:r>
      <w:r>
        <w:t xml:space="preserve">   BUTTERFLY    </w:t>
      </w:r>
      <w:r>
        <w:t xml:space="preserve">   BLUEBIRD    </w:t>
      </w:r>
      <w:r>
        <w:t xml:space="preserve">   BUMBLEBEE    </w:t>
      </w:r>
      <w:r>
        <w:t xml:space="preserve">   RABBIT    </w:t>
      </w:r>
      <w:r>
        <w:t xml:space="preserve">   WOODPECKER    </w:t>
      </w:r>
      <w:r>
        <w:t xml:space="preserve">   HUMMINGBIRD    </w:t>
      </w:r>
      <w:r>
        <w:t xml:space="preserve">   FROG    </w:t>
      </w:r>
      <w:r>
        <w:t xml:space="preserve">   GROUNDHOG    </w:t>
      </w:r>
      <w:r>
        <w:t xml:space="preserve">   CRANE    </w:t>
      </w:r>
      <w:r>
        <w:t xml:space="preserve">   ROBIN    </w:t>
      </w:r>
      <w:r>
        <w:t xml:space="preserve">   NORTHERN PIKE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Animals in Wisconsin</dc:title>
  <dcterms:created xsi:type="dcterms:W3CDTF">2021-10-11T17:53:22Z</dcterms:created>
  <dcterms:modified xsi:type="dcterms:W3CDTF">2021-10-11T17:53:22Z</dcterms:modified>
</cp:coreProperties>
</file>