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Armillary    </w:t>
      </w:r>
      <w:r>
        <w:t xml:space="preserve">   Espalier    </w:t>
      </w:r>
      <w:r>
        <w:t xml:space="preserve">   GardenGate    </w:t>
      </w:r>
      <w:r>
        <w:t xml:space="preserve">   Gazebo    </w:t>
      </w:r>
      <w:r>
        <w:t xml:space="preserve">   Lattice    </w:t>
      </w:r>
      <w:r>
        <w:t xml:space="preserve">   Obelisk    </w:t>
      </w:r>
      <w:r>
        <w:t xml:space="preserve">   Palisade    </w:t>
      </w:r>
      <w:r>
        <w:t xml:space="preserve">   Pergola    </w:t>
      </w:r>
      <w:r>
        <w:t xml:space="preserve">   SpringArbor    </w:t>
      </w:r>
      <w:r>
        <w:t xml:space="preserve">   SummerHouse    </w:t>
      </w:r>
      <w:r>
        <w:t xml:space="preserve">   Sundial    </w:t>
      </w:r>
      <w:r>
        <w:t xml:space="preserve">   Topiary    </w:t>
      </w:r>
      <w:r>
        <w:t xml:space="preserve">   Trellis    </w:t>
      </w:r>
      <w:r>
        <w:t xml:space="preserve">   Twining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Arbor</dc:title>
  <dcterms:created xsi:type="dcterms:W3CDTF">2021-10-11T17:52:19Z</dcterms:created>
  <dcterms:modified xsi:type="dcterms:W3CDTF">2021-10-11T17:52:19Z</dcterms:modified>
</cp:coreProperties>
</file>