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Spring Badger Trail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black    </w:t>
      </w:r>
      <w:r>
        <w:t xml:space="preserve">   hole    </w:t>
      </w:r>
      <w:r>
        <w:t xml:space="preserve">   digging    </w:t>
      </w:r>
      <w:r>
        <w:t xml:space="preserve">   tunnels    </w:t>
      </w:r>
      <w:r>
        <w:t xml:space="preserve">   snakes    </w:t>
      </w:r>
      <w:r>
        <w:t xml:space="preserve">   fungi    </w:t>
      </w:r>
      <w:r>
        <w:t xml:space="preserve">   bulbs    </w:t>
      </w:r>
      <w:r>
        <w:t xml:space="preserve">   berries    </w:t>
      </w:r>
      <w:r>
        <w:t xml:space="preserve">   nuts    </w:t>
      </w:r>
      <w:r>
        <w:t xml:space="preserve">   omnivore animals and plants    </w:t>
      </w:r>
      <w:r>
        <w:t xml:space="preserve">   frogs    </w:t>
      </w:r>
      <w:r>
        <w:t xml:space="preserve">   mice    </w:t>
      </w:r>
      <w:r>
        <w:t xml:space="preserve">   rats    </w:t>
      </w:r>
      <w:r>
        <w:t xml:space="preserve">   caterpillars    </w:t>
      </w:r>
      <w:r>
        <w:t xml:space="preserve">   insects    </w:t>
      </w:r>
      <w:r>
        <w:t xml:space="preserve">   worms    </w:t>
      </w:r>
      <w:r>
        <w:t xml:space="preserve">   grass    </w:t>
      </w:r>
      <w:r>
        <w:t xml:space="preserve">   one to five babies    </w:t>
      </w:r>
      <w:r>
        <w:t xml:space="preserve">   india    </w:t>
      </w:r>
      <w:r>
        <w:t xml:space="preserve">   china    </w:t>
      </w:r>
      <w:r>
        <w:t xml:space="preserve">   japan    </w:t>
      </w:r>
      <w:r>
        <w:t xml:space="preserve">   north america    </w:t>
      </w:r>
      <w:r>
        <w:t xml:space="preserve">   africa    </w:t>
      </w:r>
      <w:r>
        <w:t xml:space="preserve">   europe    </w:t>
      </w:r>
      <w:r>
        <w:t xml:space="preserve">   nocturnal active at night    </w:t>
      </w:r>
      <w:r>
        <w:t xml:space="preserve">   underground sett    </w:t>
      </w:r>
      <w:r>
        <w:t xml:space="preserve">   Mustelidae weasel family    </w:t>
      </w:r>
      <w:r>
        <w:t xml:space="preserve">   cubs born around February    </w:t>
      </w:r>
      <w:r>
        <w:t xml:space="preserve">   sow    </w:t>
      </w:r>
      <w:r>
        <w:t xml:space="preserve">   boar    </w:t>
      </w:r>
      <w:r>
        <w:t xml:space="preserve">   badger protection act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Spring Badger Trail</dc:title>
  <dcterms:created xsi:type="dcterms:W3CDTF">2021-10-11T17:52:38Z</dcterms:created>
  <dcterms:modified xsi:type="dcterms:W3CDTF">2021-10-11T17:52:38Z</dcterms:modified>
</cp:coreProperties>
</file>