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BASKET    </w:t>
      </w:r>
      <w:r>
        <w:t xml:space="preserve">   CROSS    </w:t>
      </w:r>
      <w:r>
        <w:t xml:space="preserve">   EASTER    </w:t>
      </w:r>
      <w:r>
        <w:t xml:space="preserve">   ETERNAL    </w:t>
      </w:r>
      <w:r>
        <w:t xml:space="preserve">   FOLLOWERS    </w:t>
      </w:r>
      <w:r>
        <w:t xml:space="preserve">   FOREVER    </w:t>
      </w:r>
      <w:r>
        <w:t xml:space="preserve">   FORGIVEN    </w:t>
      </w:r>
      <w:r>
        <w:t xml:space="preserve">   HEART    </w:t>
      </w:r>
      <w:r>
        <w:t xml:space="preserve">   JESUS    </w:t>
      </w:r>
      <w:r>
        <w:t xml:space="preserve">   LIFE    </w:t>
      </w:r>
      <w:r>
        <w:t xml:space="preserve">   LIFEGIVER    </w:t>
      </w:r>
      <w:r>
        <w:t xml:space="preserve">   MOSES    </w:t>
      </w:r>
      <w:r>
        <w:t xml:space="preserve">   RESURRECTION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Bible</dc:title>
  <dcterms:created xsi:type="dcterms:W3CDTF">2021-10-11T17:51:54Z</dcterms:created>
  <dcterms:modified xsi:type="dcterms:W3CDTF">2021-10-11T17:51:54Z</dcterms:modified>
</cp:coreProperties>
</file>