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sprout    </w:t>
      </w:r>
      <w:r>
        <w:t xml:space="preserve">   life cycle    </w:t>
      </w:r>
      <w:r>
        <w:t xml:space="preserve">   puddles    </w:t>
      </w:r>
      <w:r>
        <w:t xml:space="preserve">   sleep    </w:t>
      </w:r>
      <w:r>
        <w:t xml:space="preserve">   refresh    </w:t>
      </w:r>
      <w:r>
        <w:t xml:space="preserve">   enjoy    </w:t>
      </w:r>
      <w:r>
        <w:t xml:space="preserve">   friends    </w:t>
      </w:r>
      <w:r>
        <w:t xml:space="preserve">   games    </w:t>
      </w:r>
      <w:r>
        <w:t xml:space="preserve">   lazy    </w:t>
      </w:r>
      <w:r>
        <w:t xml:space="preserve">   weather    </w:t>
      </w:r>
      <w:r>
        <w:t xml:space="preserve">   sun    </w:t>
      </w:r>
      <w:r>
        <w:t xml:space="preserve">   adventure    </w:t>
      </w:r>
      <w:r>
        <w:t xml:space="preserve">   freedom    </w:t>
      </w:r>
      <w:r>
        <w:t xml:space="preserve">   holiday    </w:t>
      </w:r>
      <w:r>
        <w:t xml:space="preserve">   vacation    </w:t>
      </w:r>
      <w:r>
        <w:t xml:space="preserve">   relax    </w:t>
      </w:r>
      <w:r>
        <w:t xml:space="preserve">   buds    </w:t>
      </w:r>
      <w:r>
        <w:t xml:space="preserve">   blooms    </w:t>
      </w:r>
      <w:r>
        <w:t xml:space="preserve">   blossom    </w:t>
      </w:r>
      <w:r>
        <w:t xml:space="preserve">   rainbow    </w:t>
      </w:r>
      <w:r>
        <w:t xml:space="preserve">   family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2021-10-11T17:51:56Z</dcterms:created>
  <dcterms:modified xsi:type="dcterms:W3CDTF">2021-10-11T17:51:56Z</dcterms:modified>
</cp:coreProperties>
</file>