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butterfly    </w:t>
      </w:r>
      <w:r>
        <w:t xml:space="preserve">   insects    </w:t>
      </w:r>
      <w:r>
        <w:t xml:space="preserve">   kite    </w:t>
      </w:r>
      <w:r>
        <w:t xml:space="preserve">   bubbles    </w:t>
      </w:r>
      <w:r>
        <w:t xml:space="preserve">   laugh    </w:t>
      </w:r>
      <w:r>
        <w:t xml:space="preserve">   run    </w:t>
      </w:r>
      <w:r>
        <w:t xml:space="preserve">   flowers    </w:t>
      </w:r>
      <w:r>
        <w:t xml:space="preserve">   frisbee    </w:t>
      </w:r>
      <w:r>
        <w:t xml:space="preserve">   hulahoop    </w:t>
      </w:r>
      <w:r>
        <w:t xml:space="preserve">   jump rope    </w:t>
      </w:r>
      <w:r>
        <w:t xml:space="preserve">   play    </w:t>
      </w:r>
      <w:r>
        <w:t xml:space="preserve">   garden    </w:t>
      </w:r>
      <w:r>
        <w:t xml:space="preserve">   walk    </w:t>
      </w:r>
      <w:r>
        <w:t xml:space="preserve">   ride    </w:t>
      </w:r>
      <w:r>
        <w:t xml:space="preserve">   bike    </w:t>
      </w:r>
      <w:r>
        <w:t xml:space="preserve">   break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Break</dc:title>
  <dcterms:created xsi:type="dcterms:W3CDTF">2021-10-11T17:53:30Z</dcterms:created>
  <dcterms:modified xsi:type="dcterms:W3CDTF">2021-10-11T17:53:30Z</dcterms:modified>
</cp:coreProperties>
</file>