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egg hunt    </w:t>
      </w:r>
      <w:r>
        <w:t xml:space="preserve">   ham    </w:t>
      </w:r>
      <w:r>
        <w:t xml:space="preserve">   gatherings    </w:t>
      </w:r>
      <w:r>
        <w:t xml:space="preserve">   church    </w:t>
      </w:r>
      <w:r>
        <w:t xml:space="preserve">   bonnets    </w:t>
      </w:r>
      <w:r>
        <w:t xml:space="preserve">   Dye    </w:t>
      </w:r>
      <w:r>
        <w:t xml:space="preserve">   eggs    </w:t>
      </w:r>
      <w:r>
        <w:t xml:space="preserve">   decorate    </w:t>
      </w:r>
      <w:r>
        <w:t xml:space="preserve">   basket    </w:t>
      </w:r>
      <w:r>
        <w:t xml:space="preserve">   chicks    </w:t>
      </w:r>
      <w:r>
        <w:t xml:space="preserve">   family    </w:t>
      </w:r>
      <w:r>
        <w:t xml:space="preserve">   quarantine    </w:t>
      </w:r>
      <w:r>
        <w:t xml:space="preserve">   mask    </w:t>
      </w:r>
      <w:r>
        <w:t xml:space="preserve">   jelly beans    </w:t>
      </w:r>
      <w:r>
        <w:t xml:space="preserve">   chocolate    </w:t>
      </w:r>
      <w:r>
        <w:t xml:space="preserve">   vacation    </w:t>
      </w:r>
      <w:r>
        <w:t xml:space="preserve">   Bunny    </w:t>
      </w:r>
      <w:r>
        <w:t xml:space="preserve">   Easter    </w:t>
      </w:r>
      <w:r>
        <w:t xml:space="preserve">   break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Break</dc:title>
  <dcterms:created xsi:type="dcterms:W3CDTF">2021-10-11T17:53:47Z</dcterms:created>
  <dcterms:modified xsi:type="dcterms:W3CDTF">2021-10-11T17:53:47Z</dcterms:modified>
</cp:coreProperties>
</file>