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Spring Break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ocean    </w:t>
      </w:r>
      <w:r>
        <w:t xml:space="preserve">   sunscreen    </w:t>
      </w:r>
      <w:r>
        <w:t xml:space="preserve">   beachtowel    </w:t>
      </w:r>
      <w:r>
        <w:t xml:space="preserve">   bucket    </w:t>
      </w:r>
      <w:r>
        <w:t xml:space="preserve">   sand    </w:t>
      </w:r>
      <w:r>
        <w:t xml:space="preserve">   swimtrunks    </w:t>
      </w:r>
      <w:r>
        <w:t xml:space="preserve">   swimsuit    </w:t>
      </w:r>
      <w:r>
        <w:t xml:space="preserve">   relax    </w:t>
      </w:r>
      <w:r>
        <w:t xml:space="preserve">   rest    </w:t>
      </w:r>
      <w:r>
        <w:t xml:space="preserve">   hawaii    </w:t>
      </w:r>
      <w:r>
        <w:t xml:space="preserve">   family    </w:t>
      </w:r>
      <w:r>
        <w:t xml:space="preserve">   friends    </w:t>
      </w:r>
      <w:r>
        <w:t xml:space="preserve">   tropical    </w:t>
      </w:r>
      <w:r>
        <w:t xml:space="preserve">   island    </w:t>
      </w:r>
      <w:r>
        <w:t xml:space="preserve">   beach    </w:t>
      </w:r>
      <w:r>
        <w:t xml:space="preserve">   party    </w:t>
      </w:r>
      <w:r>
        <w:t xml:space="preserve">   flowers    </w:t>
      </w:r>
      <w:r>
        <w:t xml:space="preserve">   vacation    </w:t>
      </w:r>
      <w:r>
        <w:t xml:space="preserve">   surf    </w:t>
      </w:r>
      <w:r>
        <w:t xml:space="preserve">   hula    </w:t>
      </w:r>
      <w:r>
        <w:t xml:space="preserve">   luau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Spring Break</dc:title>
  <dcterms:created xsi:type="dcterms:W3CDTF">2021-10-11T17:52:02Z</dcterms:created>
  <dcterms:modified xsi:type="dcterms:W3CDTF">2021-10-11T17:52:02Z</dcterms:modified>
</cp:coreProperties>
</file>