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Break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joyland    </w:t>
      </w:r>
      <w:r>
        <w:t xml:space="preserve">   fruit    </w:t>
      </w:r>
      <w:r>
        <w:t xml:space="preserve">   softball    </w:t>
      </w:r>
      <w:r>
        <w:t xml:space="preserve">   sunshine    </w:t>
      </w:r>
      <w:r>
        <w:t xml:space="preserve">   noschool    </w:t>
      </w:r>
      <w:r>
        <w:t xml:space="preserve">   swimming    </w:t>
      </w:r>
      <w:r>
        <w:t xml:space="preserve">   kiteflying    </w:t>
      </w:r>
      <w:r>
        <w:t xml:space="preserve">   daylight    </w:t>
      </w:r>
      <w:r>
        <w:t xml:space="preserve">   outside    </w:t>
      </w:r>
      <w:r>
        <w:t xml:space="preserve">   fishing    </w:t>
      </w:r>
      <w:r>
        <w:t xml:space="preserve">   adventures    </w:t>
      </w:r>
      <w:r>
        <w:t xml:space="preserve">   friends    </w:t>
      </w:r>
      <w:r>
        <w:t xml:space="preserve">   family    </w:t>
      </w:r>
      <w:r>
        <w:t xml:space="preserve">   rain    </w:t>
      </w:r>
      <w:r>
        <w:t xml:space="preserve">   vacation    </w:t>
      </w:r>
      <w:r>
        <w:t xml:space="preserve">   flowers    </w:t>
      </w:r>
      <w:r>
        <w:t xml:space="preserve">   sleep    </w:t>
      </w:r>
      <w:r>
        <w:t xml:space="preserve">   fun    </w:t>
      </w:r>
      <w:r>
        <w:t xml:space="preserve">   baseball    </w:t>
      </w:r>
      <w:r>
        <w:t xml:space="preserve">   relaxing    </w:t>
      </w:r>
      <w:r>
        <w:t xml:space="preserve">   beaches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Break</dc:title>
  <dcterms:created xsi:type="dcterms:W3CDTF">2021-10-11T17:52:04Z</dcterms:created>
  <dcterms:modified xsi:type="dcterms:W3CDTF">2021-10-11T17:52:04Z</dcterms:modified>
</cp:coreProperties>
</file>