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Spring Break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AIRPLANE    </w:t>
      </w:r>
      <w:r>
        <w:t xml:space="preserve">   Beaches    </w:t>
      </w:r>
      <w:r>
        <w:t xml:space="preserve">   Easter    </w:t>
      </w:r>
      <w:r>
        <w:t xml:space="preserve">   Ocean    </w:t>
      </w:r>
      <w:r>
        <w:t xml:space="preserve">   Pool    </w:t>
      </w:r>
      <w:r>
        <w:t xml:space="preserve">   Roadtrip    </w:t>
      </w:r>
      <w:r>
        <w:t xml:space="preserve">   Sand    </w:t>
      </w:r>
      <w:r>
        <w:t xml:space="preserve">   skiing    </w:t>
      </w:r>
      <w:r>
        <w:t xml:space="preserve">   smores    </w:t>
      </w:r>
      <w:r>
        <w:t xml:space="preserve">   snow    </w:t>
      </w:r>
      <w:r>
        <w:t xml:space="preserve">   spring    </w:t>
      </w:r>
      <w:r>
        <w:t xml:space="preserve">   springbreak    </w:t>
      </w:r>
      <w:r>
        <w:t xml:space="preserve">   vacation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Break</dc:title>
  <dcterms:created xsi:type="dcterms:W3CDTF">2021-10-11T17:52:23Z</dcterms:created>
  <dcterms:modified xsi:type="dcterms:W3CDTF">2021-10-11T17:52:23Z</dcterms:modified>
</cp:coreProperties>
</file>