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call a young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grows from this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caterpillar turns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we drink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warm rays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mow in our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insect likes flower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 call air moving in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put a light _____ in a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 very young child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thing you do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 chicken 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4th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device that shields you from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ice melts it_____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April 1st is called April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Another name for a rabbit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plant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If you mix blue and yellow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year is divided into 4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Name the flowery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we do when we take food to a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do you call a young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light show from stormy clouds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rain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vegetables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call wind, sun, storms,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spring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birds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paper diamond shape that flies on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 game using balls and 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 misty clouds that touch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call a young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yellow flowers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light rail fall is called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chick comes out of an egg its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5th of May - Spanish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we call 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you call a 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Dirt is a garden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buds on a tree turn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Reddish-blue color near purple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you wear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noise lightning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grassweed with a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bow of color created by rain and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day set aside for planting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1st season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</dc:title>
  <dcterms:created xsi:type="dcterms:W3CDTF">2021-10-11T17:52:15Z</dcterms:created>
  <dcterms:modified xsi:type="dcterms:W3CDTF">2021-10-11T17:52:15Z</dcterms:modified>
</cp:coreProperties>
</file>