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Break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movies    </w:t>
      </w:r>
      <w:r>
        <w:t xml:space="preserve">   bowling    </w:t>
      </w:r>
      <w:r>
        <w:t xml:space="preserve">   volleyball    </w:t>
      </w:r>
      <w:r>
        <w:t xml:space="preserve">   tennis    </w:t>
      </w:r>
      <w:r>
        <w:t xml:space="preserve">   golf    </w:t>
      </w:r>
      <w:r>
        <w:t xml:space="preserve">   crafts    </w:t>
      </w:r>
      <w:r>
        <w:t xml:space="preserve">   games    </w:t>
      </w:r>
      <w:r>
        <w:t xml:space="preserve">   building    </w:t>
      </w:r>
      <w:r>
        <w:t xml:space="preserve">   adventure    </w:t>
      </w:r>
      <w:r>
        <w:t xml:space="preserve">   roadtrip    </w:t>
      </w:r>
      <w:r>
        <w:t xml:space="preserve">   travel    </w:t>
      </w:r>
      <w:r>
        <w:t xml:space="preserve">   gardening    </w:t>
      </w:r>
      <w:r>
        <w:t xml:space="preserve">   cleaning    </w:t>
      </w:r>
      <w:r>
        <w:t xml:space="preserve">   running    </w:t>
      </w:r>
      <w:r>
        <w:t xml:space="preserve">   hiking    </w:t>
      </w:r>
      <w:r>
        <w:t xml:space="preserve">   writing    </w:t>
      </w:r>
      <w:r>
        <w:t xml:space="preserve">   videogames    </w:t>
      </w:r>
      <w:r>
        <w:t xml:space="preserve">   shopping    </w:t>
      </w:r>
      <w:r>
        <w:t xml:space="preserve">   camping    </w:t>
      </w:r>
      <w:r>
        <w:t xml:space="preserve">   baking    </w:t>
      </w:r>
      <w:r>
        <w:t xml:space="preserve">   lacrosse    </w:t>
      </w:r>
      <w:r>
        <w:t xml:space="preserve">   football    </w:t>
      </w:r>
      <w:r>
        <w:t xml:space="preserve">   photography    </w:t>
      </w:r>
      <w:r>
        <w:t xml:space="preserve">   drawing    </w:t>
      </w:r>
      <w:r>
        <w:t xml:space="preserve">   soccer    </w:t>
      </w:r>
      <w:r>
        <w:t xml:space="preserve">   baseball    </w:t>
      </w:r>
      <w:r>
        <w:t xml:space="preserve">   swimming    </w:t>
      </w:r>
      <w:r>
        <w:t xml:space="preserve">   hockey    </w:t>
      </w:r>
      <w:r>
        <w:t xml:space="preserve">   reading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 Activities</dc:title>
  <dcterms:created xsi:type="dcterms:W3CDTF">2021-10-11T17:52:28Z</dcterms:created>
  <dcterms:modified xsi:type="dcterms:W3CDTF">2021-10-11T17:52:28Z</dcterms:modified>
</cp:coreProperties>
</file>