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Break Mom and Cora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Daughter    </w:t>
      </w:r>
      <w:r>
        <w:t xml:space="preserve">   Mom    </w:t>
      </w:r>
      <w:r>
        <w:t xml:space="preserve">   Vacation    </w:t>
      </w:r>
      <w:r>
        <w:t xml:space="preserve">   Swim    </w:t>
      </w:r>
      <w:r>
        <w:t xml:space="preserve">   Hotel    </w:t>
      </w:r>
      <w:r>
        <w:t xml:space="preserve">   Drive    </w:t>
      </w:r>
      <w:r>
        <w:t xml:space="preserve">   April    </w:t>
      </w:r>
      <w:r>
        <w:t xml:space="preserve">   Snacks    </w:t>
      </w:r>
      <w:r>
        <w:t xml:space="preserve">   Roadtrip    </w:t>
      </w:r>
      <w:r>
        <w:t xml:space="preserve">   Happy    </w:t>
      </w:r>
      <w:r>
        <w:t xml:space="preserve">   Fun    </w:t>
      </w:r>
      <w:r>
        <w:t xml:space="preserve">   Love    </w:t>
      </w:r>
      <w:r>
        <w:t xml:space="preserve">   Springbreak    </w:t>
      </w:r>
      <w:r>
        <w:t xml:space="preserve">   Tennessee    </w:t>
      </w:r>
      <w:r>
        <w:t xml:space="preserve">   Corey    </w:t>
      </w:r>
      <w:r>
        <w:t xml:space="preserve">   Cora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Mom and Cora</dc:title>
  <dcterms:created xsi:type="dcterms:W3CDTF">2021-10-11T17:53:23Z</dcterms:created>
  <dcterms:modified xsi:type="dcterms:W3CDTF">2021-10-11T17:53:23Z</dcterms:modified>
</cp:coreProperties>
</file>