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Break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LUCKY    </w:t>
      </w:r>
      <w:r>
        <w:t xml:space="preserve">   PINCH    </w:t>
      </w:r>
      <w:r>
        <w:t xml:space="preserve">   POT    </w:t>
      </w:r>
      <w:r>
        <w:t xml:space="preserve">   LEGEND    </w:t>
      </w:r>
      <w:r>
        <w:t xml:space="preserve">   JIG    </w:t>
      </w:r>
      <w:r>
        <w:t xml:space="preserve">   IRISH    </w:t>
      </w:r>
      <w:r>
        <w:t xml:space="preserve">   GREEN    </w:t>
      </w:r>
      <w:r>
        <w:t xml:space="preserve">   GOLD    </w:t>
      </w:r>
      <w:r>
        <w:t xml:space="preserve">   CELTIC    </w:t>
      </w:r>
      <w:r>
        <w:t xml:space="preserve">   SHAMROCK    </w:t>
      </w:r>
      <w:r>
        <w:t xml:space="preserve">   SAINT    </w:t>
      </w:r>
      <w:r>
        <w:t xml:space="preserve">   RAINBOW    </w:t>
      </w:r>
      <w:r>
        <w:t xml:space="preserve">   STPATRICK    </w:t>
      </w:r>
      <w:r>
        <w:t xml:space="preserve">   LEPRECHAUN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Word Search</dc:title>
  <dcterms:created xsi:type="dcterms:W3CDTF">2021-10-11T17:52:06Z</dcterms:created>
  <dcterms:modified xsi:type="dcterms:W3CDTF">2021-10-11T17:52:06Z</dcterms:modified>
</cp:coreProperties>
</file>