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Cleaning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clean slate    </w:t>
      </w:r>
      <w:r>
        <w:t xml:space="preserve">   restart    </w:t>
      </w:r>
      <w:r>
        <w:t xml:space="preserve">   effort    </w:t>
      </w:r>
      <w:r>
        <w:t xml:space="preserve">   rejuvenate    </w:t>
      </w:r>
      <w:r>
        <w:t xml:space="preserve">   coping    </w:t>
      </w:r>
      <w:r>
        <w:t xml:space="preserve">   repair    </w:t>
      </w:r>
      <w:r>
        <w:t xml:space="preserve">   reevaluate    </w:t>
      </w:r>
      <w:r>
        <w:t xml:space="preserve">   acceptance    </w:t>
      </w:r>
      <w:r>
        <w:t xml:space="preserve">   processing    </w:t>
      </w:r>
      <w:r>
        <w:t xml:space="preserve">   journaling    </w:t>
      </w:r>
      <w:r>
        <w:t xml:space="preserve">   cleanse    </w:t>
      </w:r>
      <w:r>
        <w:t xml:space="preserve">   mantras    </w:t>
      </w:r>
      <w:r>
        <w:t xml:space="preserve">   affirmations    </w:t>
      </w:r>
      <w:r>
        <w:t xml:space="preserve">   joy    </w:t>
      </w:r>
      <w:r>
        <w:t xml:space="preserve">   emotion    </w:t>
      </w:r>
      <w:r>
        <w:t xml:space="preserve">   release    </w:t>
      </w:r>
      <w:r>
        <w:t xml:space="preserve">   relax    </w:t>
      </w:r>
      <w:r>
        <w:t xml:space="preserve">   meditation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Cleaning</dc:title>
  <dcterms:created xsi:type="dcterms:W3CDTF">2021-10-11T17:51:53Z</dcterms:created>
  <dcterms:modified xsi:type="dcterms:W3CDTF">2021-10-11T17:51:53Z</dcterms:modified>
</cp:coreProperties>
</file>