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unpleasant but necessary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 into a structured whole;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rubbish.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Whether you do it at home, at a mat, or drop it off it has to be 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of earth, soil, pollen, or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would only want to do this on your tile with Empowered Water®.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Originally made from tree branches to remove ash from floors.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Nylon, Olefin, Acrylic, and Wool are all types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commonly yellow, these are your toilet water protection.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something free of dirt, marks, or mess, especially by wiping, washing, or brushing.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will try just about anything to beat the streaks on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Puffing Billy was the first _________ cleaner, invented in 1901.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letter word for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forget to regularly clean this house-wide finishing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letter word for dirt and soil build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zero residue® carpet cleaner in the valley of the sun.</w:t>
            </w:r>
          </w:p>
        </w:tc>
      </w:tr>
    </w:tbl>
    <w:p>
      <w:pPr>
        <w:pStyle w:val="WordBankMedium"/>
      </w:pPr>
      <w:r>
        <w:t xml:space="preserve">   broom    </w:t>
      </w:r>
      <w:r>
        <w:t xml:space="preserve">   organize    </w:t>
      </w:r>
      <w:r>
        <w:t xml:space="preserve">   laundry    </w:t>
      </w:r>
      <w:r>
        <w:t xml:space="preserve">   baseboards    </w:t>
      </w:r>
      <w:r>
        <w:t xml:space="preserve">   dust    </w:t>
      </w:r>
      <w:r>
        <w:t xml:space="preserve">   vacuum    </w:t>
      </w:r>
      <w:r>
        <w:t xml:space="preserve">   Zerorez    </w:t>
      </w:r>
      <w:r>
        <w:t xml:space="preserve">   grime    </w:t>
      </w:r>
      <w:r>
        <w:t xml:space="preserve">   carpet    </w:t>
      </w:r>
      <w:r>
        <w:t xml:space="preserve">   chore    </w:t>
      </w:r>
      <w:r>
        <w:t xml:space="preserve">   mend    </w:t>
      </w:r>
      <w:r>
        <w:t xml:space="preserve">   mop    </w:t>
      </w:r>
      <w:r>
        <w:t xml:space="preserve">   gloves    </w:t>
      </w:r>
      <w:r>
        <w:t xml:space="preserve">   mirrors    </w:t>
      </w:r>
      <w:r>
        <w:t xml:space="preserve">   clean    </w:t>
      </w:r>
      <w:r>
        <w:t xml:space="preserve">   garbage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Cleaning</dc:title>
  <dcterms:created xsi:type="dcterms:W3CDTF">2021-10-11T17:52:38Z</dcterms:created>
  <dcterms:modified xsi:type="dcterms:W3CDTF">2021-10-11T17:52:38Z</dcterms:modified>
</cp:coreProperties>
</file>