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Calculating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Reversal of Direstion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Cooperative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Safekeeping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Golf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 of Items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</dc:title>
  <dcterms:created xsi:type="dcterms:W3CDTF">2021-10-11T17:53:18Z</dcterms:created>
  <dcterms:modified xsi:type="dcterms:W3CDTF">2021-10-11T17:53:18Z</dcterms:modified>
</cp:coreProperties>
</file>