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fruit cake with two layers of marzipan is traditionally eaten at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Sakura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Roman goddess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gun has a spring-loaded piston pump.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what day are hot cross buns traditionally eaten?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do we in the UK call the vegetable known as scallions in the USA?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bulb started a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Russian jewelry firm is famed for designing elaborate jewel encrusted eggs?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historical figure was assassinated on the Ides of March?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According to the Kennel Club in which group is the Springer Spaniel?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name is given to the first day of spring when night and day are the same length?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poet wrote these first two lines? ‘Oh to be in England, now that April’s there’.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If you were born on 27th March, what is your Zodiac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song, ‘Younger Than Springtime’ features in which Rogers and Hammerstein musical? 			 		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name is given to the Sunday before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Puffins return to British shores from warmer climes during April and May to have their young. What is a baby puffin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given to the armed insurrection in Ireland during a week in April 1916?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kind of animal is a springbok?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 Island belongs to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Spring flower was named after a Greek youth who fell in love with his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music for the ballet, ‘The Rite of Spring’?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officially begins on Saturday, 20 March?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‘Primavera’ or Spring is a famous painting by which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musical work has a concerto entitled 'Spring'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meat is traditionally eaten on Easter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 Australians, in what month does spring begin?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P. G. Wodehouse wrote a book called Spring .....?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What is the nickname of Bruce Springsteen?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Crossword</dc:title>
  <dcterms:created xsi:type="dcterms:W3CDTF">2021-10-11T17:53:32Z</dcterms:created>
  <dcterms:modified xsi:type="dcterms:W3CDTF">2021-10-11T17:53:32Z</dcterms:modified>
</cp:coreProperties>
</file>