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day set aside for planting trees.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winged insect that comes in a variety of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month of spring.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happens in April to bring May flowers?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it rains, what is something colorful you might see in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the flowers do in the 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basketball tournament that occurs during a spring month.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called when time is moved one hour back? 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round beetles that are often red with black dots.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colorful plant with leaves and petals.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pool of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day to play pranks.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name for a young duck.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grassweed with a yellow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who shows if spring is coming.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Crossword</dc:title>
  <dcterms:created xsi:type="dcterms:W3CDTF">2022-08-05T18:12:40Z</dcterms:created>
  <dcterms:modified xsi:type="dcterms:W3CDTF">2022-08-05T18:12:40Z</dcterms:modified>
</cp:coreProperties>
</file>