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festival is held in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weather occur in April?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do to house in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Birds does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School has what in April?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sickness do you get in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animal shows that spring is 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Weather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long sleeve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holiday shows love in May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time is moved one hour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Farmers does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School has spring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blooms in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Autumn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does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carry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Holiday involving bunnies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Crossword Puzzle</dc:title>
  <dcterms:created xsi:type="dcterms:W3CDTF">2021-10-11T17:52:37Z</dcterms:created>
  <dcterms:modified xsi:type="dcterms:W3CDTF">2021-10-11T17:52:37Z</dcterms:modified>
</cp:coreProperties>
</file>