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for showers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Eating 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Vegetable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Brief fall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four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They're usually found in beds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Shower apparel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 Spring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Flying toy with a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pool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America's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Gloom's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Fledgling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Spring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Sport with tees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Crossword Puzzle</dc:title>
  <dcterms:created xsi:type="dcterms:W3CDTF">2021-10-11T17:53:52Z</dcterms:created>
  <dcterms:modified xsi:type="dcterms:W3CDTF">2021-10-11T17:53:52Z</dcterms:modified>
</cp:coreProperties>
</file>