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a plant, but can be climbed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usual weather of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plants bloom exponentially during Spring.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well known holiday in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month of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Autumn, Winter, ____, and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Easter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can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more harsher weather of 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Crossword</dc:title>
  <dcterms:created xsi:type="dcterms:W3CDTF">2021-10-11T17:52:51Z</dcterms:created>
  <dcterms:modified xsi:type="dcterms:W3CDTF">2021-10-11T17:52:51Z</dcterms:modified>
</cp:coreProperties>
</file>