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Bunnies    </w:t>
      </w:r>
      <w:r>
        <w:t xml:space="preserve">   Snails    </w:t>
      </w:r>
      <w:r>
        <w:t xml:space="preserve">   Grass    </w:t>
      </w:r>
      <w:r>
        <w:t xml:space="preserve">   Green    </w:t>
      </w:r>
      <w:r>
        <w:t xml:space="preserve">   Fresh    </w:t>
      </w:r>
      <w:r>
        <w:t xml:space="preserve">   Earthworms    </w:t>
      </w:r>
      <w:r>
        <w:t xml:space="preserve">   Flowers    </w:t>
      </w:r>
      <w:r>
        <w:t xml:space="preserve">   DreamCatchers    </w:t>
      </w:r>
      <w:r>
        <w:t xml:space="preserve">   Dreams    </w:t>
      </w:r>
      <w:r>
        <w:t xml:space="preserve">   Day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Day</dc:title>
  <dcterms:created xsi:type="dcterms:W3CDTF">2021-10-11T17:53:24Z</dcterms:created>
  <dcterms:modified xsi:type="dcterms:W3CDTF">2021-10-11T17:53:24Z</dcterms:modified>
</cp:coreProperties>
</file>