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 Equinox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Peeps    </w:t>
      </w:r>
      <w:r>
        <w:t xml:space="preserve">   chicks    </w:t>
      </w:r>
      <w:r>
        <w:t xml:space="preserve">   peeps    </w:t>
      </w:r>
      <w:r>
        <w:t xml:space="preserve">   jellybeans    </w:t>
      </w:r>
      <w:r>
        <w:t xml:space="preserve">   bunny    </w:t>
      </w:r>
      <w:r>
        <w:t xml:space="preserve">   spring    </w:t>
      </w:r>
      <w:r>
        <w:t xml:space="preserve">   flowers    </w:t>
      </w:r>
      <w:r>
        <w:t xml:space="preserve">   basket    </w:t>
      </w:r>
      <w:r>
        <w:t xml:space="preserve">   egghunt    </w:t>
      </w:r>
      <w:r>
        <w:t xml:space="preserve">   egg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Equinox</dc:title>
  <dcterms:created xsi:type="dcterms:W3CDTF">2021-10-11T17:52:51Z</dcterms:created>
  <dcterms:modified xsi:type="dcterms:W3CDTF">2021-10-11T17:52:51Z</dcterms:modified>
</cp:coreProperties>
</file>