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Spring Event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Raccoon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Butterfly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Giraffe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Swan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Event</dc:title>
  <dcterms:created xsi:type="dcterms:W3CDTF">2021-10-11T17:53:48Z</dcterms:created>
  <dcterms:modified xsi:type="dcterms:W3CDTF">2021-10-11T17:53:48Z</dcterms:modified>
</cp:coreProperties>
</file>