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Exam 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variable    </w:t>
      </w:r>
      <w:r>
        <w:t xml:space="preserve">   term    </w:t>
      </w:r>
      <w:r>
        <w:t xml:space="preserve">   subtraction    </w:t>
      </w:r>
      <w:r>
        <w:t xml:space="preserve">   straight    </w:t>
      </w:r>
      <w:r>
        <w:t xml:space="preserve">   stemandleaf    </w:t>
      </w:r>
      <w:r>
        <w:t xml:space="preserve">   scalene    </w:t>
      </w:r>
      <w:r>
        <w:t xml:space="preserve">   rule    </w:t>
      </w:r>
      <w:r>
        <w:t xml:space="preserve">   right    </w:t>
      </w:r>
      <w:r>
        <w:t xml:space="preserve">   range    </w:t>
      </w:r>
      <w:r>
        <w:t xml:space="preserve">   prism    </w:t>
      </w:r>
      <w:r>
        <w:t xml:space="preserve">   prime    </w:t>
      </w:r>
      <w:r>
        <w:t xml:space="preserve">   perimeter    </w:t>
      </w:r>
      <w:r>
        <w:t xml:space="preserve">   pemda    </w:t>
      </w:r>
      <w:r>
        <w:t xml:space="preserve">   parentheses    </w:t>
      </w:r>
      <w:r>
        <w:t xml:space="preserve">   obtuse    </w:t>
      </w:r>
      <w:r>
        <w:t xml:space="preserve">   multiplication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lineplot    </w:t>
      </w:r>
      <w:r>
        <w:t xml:space="preserve">   isosceles    </w:t>
      </w:r>
      <w:r>
        <w:t xml:space="preserve">   identity    </w:t>
      </w:r>
      <w:r>
        <w:t xml:space="preserve">   histogram    </w:t>
      </w:r>
      <w:r>
        <w:t xml:space="preserve">   expression    </w:t>
      </w:r>
      <w:r>
        <w:t xml:space="preserve">   exponent    </w:t>
      </w:r>
      <w:r>
        <w:t xml:space="preserve">   equilateral    </w:t>
      </w:r>
      <w:r>
        <w:t xml:space="preserve">   equation    </w:t>
      </w:r>
      <w:r>
        <w:t xml:space="preserve">   division    </w:t>
      </w:r>
      <w:r>
        <w:t xml:space="preserve">   distributive    </w:t>
      </w:r>
      <w:r>
        <w:t xml:space="preserve">   conversion    </w:t>
      </w:r>
      <w:r>
        <w:t xml:space="preserve">   composite    </w:t>
      </w:r>
      <w:r>
        <w:t xml:space="preserve">   commutative    </w:t>
      </w:r>
      <w:r>
        <w:t xml:space="preserve">   boxplot    </w:t>
      </w:r>
      <w:r>
        <w:t xml:space="preserve">   bargraph    </w:t>
      </w:r>
      <w:r>
        <w:t xml:space="preserve">   associative    </w:t>
      </w:r>
      <w:r>
        <w:t xml:space="preserve">   area    </w:t>
      </w:r>
      <w:r>
        <w:t xml:space="preserve">   angle    </w:t>
      </w:r>
      <w:r>
        <w:t xml:space="preserve">   addition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Exam Math Vocabulary </dc:title>
  <dcterms:created xsi:type="dcterms:W3CDTF">2021-10-11T17:52:58Z</dcterms:created>
  <dcterms:modified xsi:type="dcterms:W3CDTF">2021-10-11T17:52:58Z</dcterms:modified>
</cp:coreProperties>
</file>