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Sandals    </w:t>
      </w:r>
      <w:r>
        <w:t xml:space="preserve">   Shorts    </w:t>
      </w:r>
      <w:r>
        <w:t xml:space="preserve">   Backpack    </w:t>
      </w:r>
      <w:r>
        <w:t xml:space="preserve">   Hat    </w:t>
      </w:r>
      <w:r>
        <w:t xml:space="preserve">   Purse    </w:t>
      </w:r>
      <w:r>
        <w:t xml:space="preserve">   Sneakers    </w:t>
      </w:r>
      <w:r>
        <w:t xml:space="preserve">   Boots    </w:t>
      </w:r>
      <w:r>
        <w:t xml:space="preserve">   Skirt    </w:t>
      </w:r>
      <w:r>
        <w:t xml:space="preserve">   Blouse    </w:t>
      </w:r>
      <w:r>
        <w:t xml:space="preserve">   Shirt    </w:t>
      </w:r>
      <w:r>
        <w:t xml:space="preserve">   Jeans    </w:t>
      </w:r>
      <w:r>
        <w:t xml:space="preserve">   Spring    </w:t>
      </w:r>
      <w:r>
        <w:t xml:space="preserve">   Trendy    </w:t>
      </w:r>
      <w:r>
        <w:t xml:space="preserve">   Clothing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Fashion</dc:title>
  <dcterms:created xsi:type="dcterms:W3CDTF">2021-10-11T17:53:20Z</dcterms:created>
  <dcterms:modified xsi:type="dcterms:W3CDTF">2021-10-11T17:53:20Z</dcterms:modified>
</cp:coreProperties>
</file>