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Festival</w:t>
      </w:r>
    </w:p>
    <w:p>
      <w:pPr>
        <w:pStyle w:val="Questions"/>
      </w:pPr>
      <w:r>
        <w:t xml:space="preserve">1. HNCAI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GSNPIR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DZIOOCA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MUESO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XO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IRGTE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ARITBB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RODNGA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NKASE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ESRHO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OEMYNK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TEORSR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PIG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Festival</dc:title>
  <dcterms:created xsi:type="dcterms:W3CDTF">2021-10-11T17:52:39Z</dcterms:created>
  <dcterms:modified xsi:type="dcterms:W3CDTF">2021-10-11T17:52:39Z</dcterms:modified>
</cp:coreProperties>
</file>