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Robin    </w:t>
      </w:r>
      <w:r>
        <w:t xml:space="preserve">   Vibrant    </w:t>
      </w:r>
      <w:r>
        <w:t xml:space="preserve">   Fresh    </w:t>
      </w:r>
      <w:r>
        <w:t xml:space="preserve">   Green    </w:t>
      </w:r>
      <w:r>
        <w:t xml:space="preserve">   Honey    </w:t>
      </w:r>
      <w:r>
        <w:t xml:space="preserve">   Garden    </w:t>
      </w:r>
      <w:r>
        <w:t xml:space="preserve">   Sunlight    </w:t>
      </w:r>
      <w:r>
        <w:t xml:space="preserve">   Butterfly    </w:t>
      </w:r>
      <w:r>
        <w:t xml:space="preserve">   Water    </w:t>
      </w:r>
      <w:r>
        <w:t xml:space="preserve">   Alive    </w:t>
      </w:r>
      <w:r>
        <w:t xml:space="preserve">   April    </w:t>
      </w:r>
      <w:r>
        <w:t xml:space="preserve">   Flower    </w:t>
      </w:r>
      <w:r>
        <w:t xml:space="preserve">   Rain    </w:t>
      </w:r>
      <w:r>
        <w:t xml:space="preserve">   Blossom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Fever</dc:title>
  <dcterms:created xsi:type="dcterms:W3CDTF">2021-10-11T17:52:34Z</dcterms:created>
  <dcterms:modified xsi:type="dcterms:W3CDTF">2021-10-11T17:52:34Z</dcterms:modified>
</cp:coreProperties>
</file>