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Abstinence    </w:t>
      </w:r>
      <w:r>
        <w:t xml:space="preserve">   Allergy Season    </w:t>
      </w:r>
      <w:r>
        <w:t xml:space="preserve">   and cute marshmello bunnies    </w:t>
      </w:r>
      <w:r>
        <w:t xml:space="preserve">   Blue Bunny    </w:t>
      </w:r>
      <w:r>
        <w:t xml:space="preserve">   Butter Yellow    </w:t>
      </w:r>
      <w:r>
        <w:t xml:space="preserve">   Cadbury    </w:t>
      </w:r>
      <w:r>
        <w:t xml:space="preserve">   Children    </w:t>
      </w:r>
      <w:r>
        <w:t xml:space="preserve">   Chocolate    </w:t>
      </w:r>
      <w:r>
        <w:t xml:space="preserve">   Easter Basket    </w:t>
      </w:r>
      <w:r>
        <w:t xml:space="preserve">   Easter Bunny    </w:t>
      </w:r>
      <w:r>
        <w:t xml:space="preserve">   Easter,    </w:t>
      </w:r>
      <w:r>
        <w:t xml:space="preserve">   Faberge Eggs    </w:t>
      </w:r>
      <w:r>
        <w:t xml:space="preserve">   Family    </w:t>
      </w:r>
      <w:r>
        <w:t xml:space="preserve">   Good Friday    </w:t>
      </w:r>
      <w:r>
        <w:t xml:space="preserve">   Happy Times    </w:t>
      </w:r>
      <w:r>
        <w:t xml:space="preserve">   Hoppin    </w:t>
      </w:r>
      <w:r>
        <w:t xml:space="preserve">   Hoppy    </w:t>
      </w:r>
      <w:r>
        <w:t xml:space="preserve">   Lavender Small Flowers    </w:t>
      </w:r>
      <w:r>
        <w:t xml:space="preserve">   Lovely Bunny    </w:t>
      </w:r>
      <w:r>
        <w:t xml:space="preserve">   Moroccan Egg    </w:t>
      </w:r>
      <w:r>
        <w:t xml:space="preserve">   Ostrich Egg    </w:t>
      </w:r>
      <w:r>
        <w:t xml:space="preserve">   Peeps    </w:t>
      </w:r>
      <w:r>
        <w:t xml:space="preserve">   Pink Egg    </w:t>
      </w:r>
      <w:r>
        <w:t xml:space="preserve">   Sage Egg    </w:t>
      </w:r>
      <w:r>
        <w:t xml:space="preserve">   Spring Weather    </w:t>
      </w:r>
      <w:r>
        <w:t xml:space="preserve">   Tumeric Egg    </w:t>
      </w:r>
      <w:r>
        <w:t xml:space="preserve">   Year Round Allergies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Fever</dc:title>
  <dcterms:created xsi:type="dcterms:W3CDTF">2021-10-11T17:54:04Z</dcterms:created>
  <dcterms:modified xsi:type="dcterms:W3CDTF">2021-10-11T17:54:04Z</dcterms:modified>
</cp:coreProperties>
</file>