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First Grade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chins    </w:t>
      </w:r>
      <w:r>
        <w:t xml:space="preserve">   slip    </w:t>
      </w:r>
      <w:r>
        <w:t xml:space="preserve">   tell    </w:t>
      </w:r>
      <w:r>
        <w:t xml:space="preserve">   pill    </w:t>
      </w:r>
      <w:r>
        <w:t xml:space="preserve">   sock    </w:t>
      </w:r>
      <w:r>
        <w:t xml:space="preserve">   lick    </w:t>
      </w:r>
      <w:r>
        <w:t xml:space="preserve">   duck    </w:t>
      </w:r>
      <w:r>
        <w:t xml:space="preserve">   where    </w:t>
      </w:r>
      <w:r>
        <w:t xml:space="preserve">   your    </w:t>
      </w:r>
      <w:r>
        <w:t xml:space="preserve">   said    </w:t>
      </w:r>
      <w:r>
        <w:t xml:space="preserve">   the    </w:t>
      </w:r>
      <w:r>
        <w:t xml:space="preserve">   what    </w:t>
      </w:r>
      <w:r>
        <w:t xml:space="preserve">   when    </w:t>
      </w:r>
      <w:r>
        <w:t xml:space="preserve">   this    </w:t>
      </w:r>
      <w:r>
        <w:t xml:space="preserve">   that    </w:t>
      </w:r>
      <w:r>
        <w:t xml:space="preserve">   shop    </w:t>
      </w:r>
      <w:r>
        <w:t xml:space="preserve">   chip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First Grade</dc:title>
  <dcterms:created xsi:type="dcterms:W3CDTF">2021-10-11T17:54:14Z</dcterms:created>
  <dcterms:modified xsi:type="dcterms:W3CDTF">2021-10-11T17:54:14Z</dcterms:modified>
</cp:coreProperties>
</file>