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feathered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open, grassy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celebration of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made up of petals, stems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flower, often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flowers are in bloom in this fifth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brightest star in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team sport with pitching, hitting, and running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celebrate the important ladies in our lives on this May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doesn't stop falling from the sky!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seasons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flower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Let's get together and move to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leaves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spotted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Spring begins in this month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Fling!</dc:title>
  <dcterms:created xsi:type="dcterms:W3CDTF">2021-10-11T17:53:59Z</dcterms:created>
  <dcterms:modified xsi:type="dcterms:W3CDTF">2021-10-11T17:53:59Z</dcterms:modified>
</cp:coreProperties>
</file>