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Tadpole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Egotistical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to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Colorful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Gardening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over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Gardening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Adjust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Raincoat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Ugly letters famous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May's 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and white checkerboard might be seen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America's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Unwanted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LeVar's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divisional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Fling Crossword Puzzle</dc:title>
  <dcterms:created xsi:type="dcterms:W3CDTF">2021-10-11T17:52:27Z</dcterms:created>
  <dcterms:modified xsi:type="dcterms:W3CDTF">2021-10-11T17:52:27Z</dcterms:modified>
</cp:coreProperties>
</file>