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Fling Pin Palooza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unexpected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six, in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Founder of Little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get three of these at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Job in baseball or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Total number of teams in the Little League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Kids baseball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Main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Player behind the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Scored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baseball, a hit that enables the batter to run around all four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Sport played by Babe 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you carry pins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Honey I Shrunk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Grass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batter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or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team gets three of these an 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Shortstop's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whiffs are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players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Uniform different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715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get four of these at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 of players on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Just out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Babe Ruth's Stick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Fling Pin Palooza</dc:title>
  <dcterms:created xsi:type="dcterms:W3CDTF">2021-10-11T17:53:29Z</dcterms:created>
  <dcterms:modified xsi:type="dcterms:W3CDTF">2021-10-11T17:53:29Z</dcterms:modified>
</cp:coreProperties>
</file>