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Flower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Aconite    </w:t>
      </w:r>
      <w:r>
        <w:t xml:space="preserve">   Camellia    </w:t>
      </w:r>
      <w:r>
        <w:t xml:space="preserve">   Crocus    </w:t>
      </w:r>
      <w:r>
        <w:t xml:space="preserve">   Daffodil    </w:t>
      </w:r>
      <w:r>
        <w:t xml:space="preserve">   Daphne    </w:t>
      </w:r>
      <w:r>
        <w:t xml:space="preserve">   Forsythia    </w:t>
      </w:r>
      <w:r>
        <w:t xml:space="preserve">   Helebore    </w:t>
      </w:r>
      <w:r>
        <w:t xml:space="preserve">   Hyacinth    </w:t>
      </w:r>
      <w:r>
        <w:t xml:space="preserve">   Iris reticulata    </w:t>
      </w:r>
      <w:r>
        <w:t xml:space="preserve">   Magnolia    </w:t>
      </w:r>
      <w:r>
        <w:t xml:space="preserve">   Pansy    </w:t>
      </w:r>
      <w:r>
        <w:t xml:space="preserve">   Primrose    </w:t>
      </w:r>
      <w:r>
        <w:t xml:space="preserve">   Scilla Siberica    </w:t>
      </w:r>
      <w:r>
        <w:t xml:space="preserve">   Snowdrop    </w:t>
      </w:r>
      <w:r>
        <w:t xml:space="preserve">   Tulip    </w:t>
      </w:r>
      <w:r>
        <w:t xml:space="preserve">   Viburnum    </w:t>
      </w:r>
      <w:r>
        <w:t xml:space="preserve">   Violet    </w:t>
      </w:r>
      <w:r>
        <w:t xml:space="preserve">   Witch Hazel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 Wordsearch</dc:title>
  <dcterms:created xsi:type="dcterms:W3CDTF">2021-10-11T17:53:45Z</dcterms:created>
  <dcterms:modified xsi:type="dcterms:W3CDTF">2021-10-11T17:53:45Z</dcterms:modified>
</cp:coreProperties>
</file>