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Acacia    </w:t>
      </w:r>
      <w:r>
        <w:t xml:space="preserve">   Alpina    </w:t>
      </w:r>
      <w:r>
        <w:t xml:space="preserve">   Blazing Star    </w:t>
      </w:r>
      <w:r>
        <w:t xml:space="preserve">   Carnation    </w:t>
      </w:r>
      <w:r>
        <w:t xml:space="preserve">   Cosmos    </w:t>
      </w:r>
      <w:r>
        <w:t xml:space="preserve">   Daffodil    </w:t>
      </w:r>
      <w:r>
        <w:t xml:space="preserve">   Daisy    </w:t>
      </w:r>
      <w:r>
        <w:t xml:space="preserve">   Geranium    </w:t>
      </w:r>
      <w:r>
        <w:t xml:space="preserve">   Gladiolus    </w:t>
      </w:r>
      <w:r>
        <w:t xml:space="preserve">   Liatris    </w:t>
      </w:r>
      <w:r>
        <w:t xml:space="preserve">   Lilacs    </w:t>
      </w:r>
      <w:r>
        <w:t xml:space="preserve">   Lily    </w:t>
      </w:r>
      <w:r>
        <w:t xml:space="preserve">   Mums    </w:t>
      </w:r>
      <w:r>
        <w:t xml:space="preserve">   Nigella    </w:t>
      </w:r>
      <w:r>
        <w:t xml:space="preserve">   Orchid    </w:t>
      </w:r>
      <w:r>
        <w:t xml:space="preserve">   Paeonia    </w:t>
      </w:r>
      <w:r>
        <w:t xml:space="preserve">   Roses    </w:t>
      </w:r>
      <w:r>
        <w:t xml:space="preserve">   Tulips    </w:t>
      </w:r>
      <w:r>
        <w:t xml:space="preserve">   Wattle    </w:t>
      </w:r>
      <w:r>
        <w:t xml:space="preserve">   Windflower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Flowers</dc:title>
  <dcterms:created xsi:type="dcterms:W3CDTF">2021-10-11T17:52:29Z</dcterms:created>
  <dcterms:modified xsi:type="dcterms:W3CDTF">2021-10-11T17:52:29Z</dcterms:modified>
</cp:coreProperties>
</file>