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Flowers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Chrysanthemum    </w:t>
      </w:r>
      <w:r>
        <w:t xml:space="preserve">   Dahlia    </w:t>
      </w:r>
      <w:r>
        <w:t xml:space="preserve">   Daisy    </w:t>
      </w:r>
      <w:r>
        <w:t xml:space="preserve">   Flower Beds    </w:t>
      </w:r>
      <w:r>
        <w:t xml:space="preserve">   Gazania    </w:t>
      </w:r>
      <w:r>
        <w:t xml:space="preserve">   Jasmine    </w:t>
      </w:r>
      <w:r>
        <w:t xml:space="preserve">   Lily    </w:t>
      </w:r>
      <w:r>
        <w:t xml:space="preserve">   Lotus    </w:t>
      </w:r>
      <w:r>
        <w:t xml:space="preserve">   Orchids    </w:t>
      </w:r>
      <w:r>
        <w:t xml:space="preserve">   Passion Flower    </w:t>
      </w:r>
      <w:r>
        <w:t xml:space="preserve">   Plumeria    </w:t>
      </w:r>
      <w:r>
        <w:t xml:space="preserve">   Rain    </w:t>
      </w:r>
      <w:r>
        <w:t xml:space="preserve">   Roses    </w:t>
      </w:r>
      <w:r>
        <w:t xml:space="preserve">   Sunlight    </w:t>
      </w:r>
      <w:r>
        <w:t xml:space="preserve">   Tulips    </w:t>
      </w:r>
      <w:r>
        <w:t xml:space="preserve">   Wildflower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Flowers </dc:title>
  <dcterms:created xsi:type="dcterms:W3CDTF">2021-10-11T17:53:37Z</dcterms:created>
  <dcterms:modified xsi:type="dcterms:W3CDTF">2021-10-11T17:53:37Z</dcterms:modified>
</cp:coreProperties>
</file>