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azalea    </w:t>
      </w:r>
      <w:r>
        <w:t xml:space="preserve">   iris    </w:t>
      </w:r>
      <w:r>
        <w:t xml:space="preserve">   snowdrop    </w:t>
      </w:r>
      <w:r>
        <w:t xml:space="preserve">   trillium    </w:t>
      </w:r>
      <w:r>
        <w:t xml:space="preserve">   pansy    </w:t>
      </w:r>
      <w:r>
        <w:t xml:space="preserve">   peony    </w:t>
      </w:r>
      <w:r>
        <w:t xml:space="preserve">   lilac    </w:t>
      </w:r>
      <w:r>
        <w:t xml:space="preserve">   camellia    </w:t>
      </w:r>
      <w:r>
        <w:t xml:space="preserve">   primrose    </w:t>
      </w:r>
      <w:r>
        <w:t xml:space="preserve">   hyacinth    </w:t>
      </w:r>
      <w:r>
        <w:t xml:space="preserve">   crocus    </w:t>
      </w:r>
      <w:r>
        <w:t xml:space="preserve">   zinnia    </w:t>
      </w:r>
      <w:r>
        <w:t xml:space="preserve">   petunia    </w:t>
      </w:r>
      <w:r>
        <w:t xml:space="preserve">   gardenia    </w:t>
      </w:r>
      <w:r>
        <w:t xml:space="preserve">   garden    </w:t>
      </w:r>
      <w:r>
        <w:t xml:space="preserve">   lily    </w:t>
      </w:r>
      <w:r>
        <w:t xml:space="preserve">   Easter    </w:t>
      </w:r>
      <w:r>
        <w:t xml:space="preserve">   spring    </w:t>
      </w:r>
      <w:r>
        <w:t xml:space="preserve">   daffodil    </w:t>
      </w:r>
      <w:r>
        <w:t xml:space="preserve">   tulip    </w:t>
      </w:r>
      <w:r>
        <w:t xml:space="preserve">   rose    </w:t>
      </w:r>
      <w:r>
        <w:t xml:space="preserve">   hydrangea    </w:t>
      </w:r>
      <w:r>
        <w:t xml:space="preserve">   flower    </w:t>
      </w:r>
      <w:r>
        <w:t xml:space="preserve">   bouquet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2021-10-11T17:53:50Z</dcterms:created>
  <dcterms:modified xsi:type="dcterms:W3CDTF">2021-10-11T17:53:50Z</dcterms:modified>
</cp:coreProperties>
</file>