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phlox    </w:t>
      </w:r>
      <w:r>
        <w:t xml:space="preserve">   redbud    </w:t>
      </w:r>
      <w:r>
        <w:t xml:space="preserve">   grape hyacinth    </w:t>
      </w:r>
      <w:r>
        <w:t xml:space="preserve">   primrose    </w:t>
      </w:r>
      <w:r>
        <w:t xml:space="preserve">   iris    </w:t>
      </w:r>
      <w:r>
        <w:t xml:space="preserve">   mayapple    </w:t>
      </w:r>
      <w:r>
        <w:t xml:space="preserve">   cherryblossoms    </w:t>
      </w:r>
      <w:r>
        <w:t xml:space="preserve">   crabapple    </w:t>
      </w:r>
      <w:r>
        <w:t xml:space="preserve">   hyacinth    </w:t>
      </w:r>
      <w:r>
        <w:t xml:space="preserve">   forsythia    </w:t>
      </w:r>
      <w:r>
        <w:t xml:space="preserve">   lilac    </w:t>
      </w:r>
      <w:r>
        <w:t xml:space="preserve">   peony    </w:t>
      </w:r>
      <w:r>
        <w:t xml:space="preserve">   crocus    </w:t>
      </w:r>
      <w:r>
        <w:t xml:space="preserve">   daffodil    </w:t>
      </w:r>
      <w:r>
        <w:t xml:space="preserve">   rose    </w:t>
      </w:r>
      <w:r>
        <w:t xml:space="preserve">   tulip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Flowers</dc:title>
  <dcterms:created xsi:type="dcterms:W3CDTF">2021-10-11T17:54:11Z</dcterms:created>
  <dcterms:modified xsi:type="dcterms:W3CDTF">2021-10-11T17:54:11Z</dcterms:modified>
</cp:coreProperties>
</file>