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 duck owned a pickle store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Flower with a 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are 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fragrant lavender 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seeded flower that grows tall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lily that stares at the sky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flower we don't want to push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"mary silver"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flower infused into a tea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luckiest flower to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are 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Flowers</dc:title>
  <dcterms:created xsi:type="dcterms:W3CDTF">2021-10-11T17:54:09Z</dcterms:created>
  <dcterms:modified xsi:type="dcterms:W3CDTF">2021-10-11T17:54:09Z</dcterms:modified>
</cp:coreProperties>
</file>